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ATRIBUIREA NUMERELOR PREFERENȚIALE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Numele și prenumele / Denumirea societății : _______________________________________________</w:t>
      </w:r>
    </w:p>
    <w:p>
      <w:r>
        <w:rPr>
          <w:b w:val="0"/>
          <w:sz w:val="20"/>
        </w:rPr>
        <w:t>CNP / CUI : ________________________________________________________________</w:t>
      </w:r>
    </w:p>
    <w:p>
      <w:r>
        <w:rPr>
          <w:b w:val="0"/>
          <w:sz w:val="20"/>
        </w:rPr>
        <w:t>Seria și numărul actului de identitate / Certificatului de înregistrare : _______________________</w:t>
      </w:r>
    </w:p>
    <w:p>
      <w:r>
        <w:rPr>
          <w:b w:val="0"/>
          <w:sz w:val="20"/>
        </w:rPr>
        <w:t>Adresa de domiciliu / Sediul social : ______________________________________________</w:t>
      </w:r>
    </w:p>
    <w:p>
      <w:r>
        <w:rPr>
          <w:b w:val="0"/>
          <w:sz w:val="20"/>
        </w:rPr>
        <w:t>Telefon : ___________________________________________</w:t>
      </w:r>
    </w:p>
    <w:p>
      <w:r>
        <w:rPr>
          <w:b w:val="0"/>
          <w:sz w:val="20"/>
        </w:rPr>
        <w:t>Adresă de email : ___________________________________</w:t>
      </w:r>
    </w:p>
    <w:p/>
    <w:p>
      <w:r>
        <w:rPr>
          <w:b/>
          <w:sz w:val="20"/>
        </w:rPr>
        <w:t>Domeniul de activitate principal / Categoria vehiculului pentru care se solicită numerele preferențiale: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0"/>
        </w:rPr>
        <w:t>Numerele preferențiale solicitate:</w:t>
      </w:r>
    </w:p>
    <w:p>
      <w:r>
        <w:rPr>
          <w:b w:val="0"/>
          <w:sz w:val="20"/>
        </w:rPr>
        <w:t>1) _________________________</w:t>
      </w:r>
    </w:p>
    <w:p>
      <w:r>
        <w:rPr>
          <w:b w:val="0"/>
          <w:sz w:val="20"/>
        </w:rPr>
        <w:t>2) _________________________</w:t>
      </w:r>
    </w:p>
    <w:p>
      <w:r>
        <w:rPr>
          <w:b w:val="0"/>
          <w:sz w:val="20"/>
        </w:rPr>
        <w:t>3) _________________________</w:t>
      </w:r>
    </w:p>
    <w:p>
      <w:r>
        <w:rPr>
          <w:b w:val="0"/>
          <w:sz w:val="20"/>
        </w:rPr>
        <w:t>4) _________________________</w:t>
      </w:r>
    </w:p>
    <w:p>
      <w:r>
        <w:rPr>
          <w:b w:val="0"/>
          <w:sz w:val="20"/>
        </w:rPr>
        <w:t>5) _________________________</w:t>
      </w:r>
    </w:p>
    <w:p/>
    <w:p>
      <w:r>
        <w:rPr>
          <w:b/>
          <w:sz w:val="20"/>
        </w:rPr>
        <w:t>Motivarea solicitării numerelor preferențiale: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DECLARAȚIE</w:t>
      </w:r>
    </w:p>
    <w:p/>
    <w:p>
      <w:r>
        <w:rPr>
          <w:b w:val="0"/>
          <w:sz w:val="20"/>
        </w:rPr>
        <w:t>Subsemnatul/Subsemnata declar că informațiile furnizate în prezenta cerere sunt adevărate și complete. Sunt conștient/ă că în caz de declarații false voi suporta răspunderea legală conform legislației în vigoare.</w:t>
      </w:r>
    </w:p>
    <w:p/>
    <w:p/>
    <w:p>
      <w:r>
        <w:rPr>
          <w:b w:val="0"/>
          <w:sz w:val="20"/>
        </w:rPr>
        <w:t>Locul : ____________________________      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/>
    <w:p/>
    <w:p>
      <w:r>
        <w:rPr>
          <w:b/>
          <w:sz w:val="20"/>
        </w:rPr>
        <w:t>Rezolvarea cererii:</w:t>
      </w:r>
    </w:p>
    <w:p>
      <w:r>
        <w:rPr>
          <w:b w:val="0"/>
          <w:sz w:val="20"/>
        </w:rPr>
        <w:t>Numărul atribuit: ____________________________</w:t>
      </w:r>
    </w:p>
    <w:p>
      <w:r>
        <w:rPr>
          <w:b w:val="0"/>
          <w:sz w:val="20"/>
        </w:rPr>
        <w:t>Data atribuirii: ______________________________</w:t>
      </w:r>
    </w:p>
    <w:p>
      <w:r>
        <w:rPr>
          <w:b w:val="0"/>
          <w:sz w:val="20"/>
        </w:rPr>
        <w:t>Semnătura și ștampila funcționarului: 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https://cerere-directa.com/cerere-numere-preferentiale/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numere-preferentiale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