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CERERE DE LICHIDARE LA ZI</w:t>
      </w:r>
    </w:p>
    <w:p/>
    <w:p/>
    <w:p>
      <w:r>
        <w:rPr>
          <w:b/>
          <w:sz w:val="20"/>
        </w:rPr>
        <w:t>Datele solicitantului:</w:t>
      </w:r>
    </w:p>
    <w:p>
      <w:r>
        <w:rPr>
          <w:b w:val="0"/>
          <w:sz w:val="20"/>
        </w:rPr>
        <w:t>Nume și prenume : _____________________________________________________________</w:t>
      </w:r>
    </w:p>
    <w:p>
      <w:r>
        <w:rPr>
          <w:b w:val="0"/>
          <w:sz w:val="20"/>
        </w:rPr>
        <w:t>CNP : __________________________________________________________________________</w:t>
      </w:r>
    </w:p>
    <w:p>
      <w:r>
        <w:rPr>
          <w:b w:val="0"/>
          <w:sz w:val="20"/>
        </w:rPr>
        <w:t>Adresă : ________________________________________________________________________</w:t>
      </w:r>
    </w:p>
    <w:p>
      <w:r>
        <w:rPr>
          <w:b w:val="0"/>
          <w:sz w:val="20"/>
        </w:rPr>
        <w:t>Număr telefon : _________________________________________________________________</w:t>
      </w:r>
    </w:p>
    <w:p>
      <w:r>
        <w:rPr>
          <w:b w:val="0"/>
          <w:sz w:val="20"/>
        </w:rPr>
        <w:t>Adresă de email : ________________________________________________________________</w:t>
      </w:r>
    </w:p>
    <w:p/>
    <w:p>
      <w:r>
        <w:rPr>
          <w:b/>
          <w:sz w:val="20"/>
        </w:rPr>
        <w:t>Date societate/beneficiar:</w:t>
      </w:r>
    </w:p>
    <w:p>
      <w:r>
        <w:rPr>
          <w:b w:val="0"/>
          <w:sz w:val="20"/>
        </w:rPr>
        <w:t>Denumire : ______________________________________________________________________</w:t>
      </w:r>
    </w:p>
    <w:p>
      <w:r>
        <w:rPr>
          <w:b w:val="0"/>
          <w:sz w:val="20"/>
        </w:rPr>
        <w:t>CUI : ___________________________________________________________________________</w:t>
      </w:r>
    </w:p>
    <w:p>
      <w:r>
        <w:rPr>
          <w:b w:val="0"/>
          <w:sz w:val="20"/>
        </w:rPr>
        <w:t>Adresă sediu social : ____________________________________________________________</w:t>
      </w:r>
    </w:p>
    <w:p>
      <w:r>
        <w:rPr>
          <w:b w:val="0"/>
          <w:sz w:val="20"/>
        </w:rPr>
        <w:t>Nr. înregistrare registrul comerțului : ___________________________________________</w:t>
      </w:r>
    </w:p>
    <w:p/>
    <w:p>
      <w:r>
        <w:rPr>
          <w:b/>
          <w:sz w:val="20"/>
        </w:rPr>
        <w:t>Obiectul cererii:</w:t>
      </w:r>
    </w:p>
    <w:p>
      <w:r>
        <w:rPr>
          <w:b w:val="0"/>
          <w:sz w:val="20"/>
        </w:rPr>
        <w:t>Prin prezenta, solicit lichidarea la zi a tuturor obligațiilor financiare și contabile aferente perioadei _________________ până la data lichidării efective.</w:t>
      </w:r>
    </w:p>
    <w:p/>
    <w:p>
      <w:r>
        <w:rPr>
          <w:b/>
          <w:sz w:val="20"/>
        </w:rPr>
        <w:t>Motivele solicitării:</w:t>
      </w:r>
    </w:p>
    <w:p>
      <w:r>
        <w:rPr>
          <w:b w:val="0"/>
          <w:sz w:val="20"/>
        </w:rPr>
        <w:t>__________________________________________________________________________________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__________________________________________________________________________________</w:t>
      </w:r>
    </w:p>
    <w:p/>
    <w:p>
      <w:r>
        <w:rPr>
          <w:b/>
          <w:sz w:val="20"/>
        </w:rPr>
        <w:t>Documente anexate:</w:t>
      </w:r>
    </w:p>
    <w:p>
      <w:r>
        <w:rPr>
          <w:b w:val="0"/>
          <w:sz w:val="20"/>
        </w:rPr>
        <w:t>- Situații financiare aferente perioadei respective</w:t>
      </w:r>
    </w:p>
    <w:p>
      <w:r>
        <w:rPr>
          <w:b w:val="0"/>
          <w:sz w:val="20"/>
        </w:rPr>
        <w:t>- Documente justificative pentru cheltuieli și încasări</w:t>
      </w:r>
    </w:p>
    <w:p>
      <w:r>
        <w:rPr>
          <w:b w:val="0"/>
          <w:sz w:val="20"/>
        </w:rPr>
        <w:t>- Alte documente relevante (specificate mai jos):</w:t>
      </w:r>
    </w:p>
    <w:p>
      <w:r>
        <w:rPr>
          <w:b w:val="0"/>
          <w:sz w:val="20"/>
        </w:rPr>
        <w:t xml:space="preserve">  __________________________________________________________________________________</w:t>
      </w:r>
    </w:p>
    <w:p/>
    <w:p>
      <w:r>
        <w:rPr>
          <w:b/>
          <w:sz w:val="20"/>
        </w:rPr>
        <w:t>Declarație:</w:t>
      </w:r>
    </w:p>
    <w:p>
      <w:r>
        <w:rPr>
          <w:b w:val="0"/>
          <w:sz w:val="20"/>
        </w:rPr>
        <w:t>Subsemnatul(a) declar pe propria răspundere că datele furnizate în prezenta cerere sunt corecte și complete și că am anexat toate documentele necesare pentru lichidare.</w:t>
      </w:r>
    </w:p>
    <w:p/>
    <w:p/>
    <w:p>
      <w:r>
        <w:rPr>
          <w:b w:val="0"/>
          <w:sz w:val="20"/>
        </w:rPr>
        <w:t>Locul : ____________________________    Data : ____________________________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Solicitant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Reprezentant societate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Semnătura 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Semnătura : 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Nume : ________________________________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Nume : ________________________________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Sursa originala a acestui document: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https://cerere-directa.com/cerere-lichidare-la-zi/</w:t>
        </w:r>
      </w:hyperlink>
    </w:p>
    <w:p>
      <w:pPr>
        <w:jc w:val="center"/>
      </w:pPr>
      <w:r>
        <w:rPr>
          <w:color w:val="555555"/>
          <w:sz w:val="26"/>
        </w:rPr>
        <w:t>Acest model ti-a fost de ajutor?</w:t>
      </w:r>
    </w:p>
    <w:p>
      <w:pPr>
        <w:jc w:val="center"/>
      </w:pPr>
      <w:r>
        <w:rPr>
          <w:color w:val="555555"/>
          <w:sz w:val="26"/>
        </w:rPr>
        <w:t>Poti accesa alte modele actualizate pe site-ul nostru: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https://cerere-directa.com</w:t>
        </w:r>
      </w:hyperlink>
    </w:p>
    <w:p>
      <w:pPr>
        <w:jc w:val="center"/>
      </w:pPr>
      <w:r>
        <w:rPr>
          <w:color w:val="808080"/>
          <w:sz w:val="20"/>
        </w:rPr>
        <w:t>Acest model este destinat exclusiv utilizarii personale, necomerciale.</w:t>
        <w:br/>
        <w:t>Orice distribuire sau publicare trebuie sa mentioneze sursa. © cerere-directa.com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cerere-directa.com/cerere-lichidare-la-zi/" TargetMode="External"/><Relationship Id="rId10" Type="http://schemas.openxmlformats.org/officeDocument/2006/relationships/hyperlink" Target="https://cerere-directa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