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TRANSFER DE LA O CLASĂ LA ALTA</w:t>
      </w:r>
    </w:p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 și Prenume : ________________________________________________</w:t>
      </w:r>
    </w:p>
    <w:p>
      <w:r>
        <w:rPr>
          <w:b w:val="0"/>
          <w:sz w:val="20"/>
        </w:rPr>
        <w:t>Număr de identificare (CNP) : ____________________________________</w:t>
      </w:r>
    </w:p>
    <w:p>
      <w:r>
        <w:rPr>
          <w:b w:val="0"/>
          <w:sz w:val="20"/>
        </w:rPr>
        <w:t>Adresă domiciliu : ________________________________________________</w:t>
      </w:r>
    </w:p>
    <w:p>
      <w:r>
        <w:rPr>
          <w:b w:val="0"/>
          <w:sz w:val="20"/>
        </w:rPr>
        <w:t>Telefon : _______________________________________________________</w:t>
      </w:r>
    </w:p>
    <w:p>
      <w:r>
        <w:rPr>
          <w:b w:val="0"/>
          <w:sz w:val="20"/>
        </w:rPr>
        <w:t>Email : _________________________________________________________</w:t>
      </w:r>
    </w:p>
    <w:p/>
    <w:p>
      <w:r>
        <w:rPr>
          <w:b/>
          <w:sz w:val="20"/>
        </w:rPr>
        <w:t>Solicit transferul de la clasa :</w:t>
      </w:r>
    </w:p>
    <w:p>
      <w:r>
        <w:rPr>
          <w:b w:val="0"/>
          <w:sz w:val="20"/>
        </w:rPr>
        <w:t>Clasa actuală : _________________________________________________</w:t>
      </w:r>
    </w:p>
    <w:p>
      <w:r>
        <w:rPr>
          <w:b w:val="0"/>
          <w:sz w:val="20"/>
        </w:rPr>
        <w:t>Clasa solicitată : ________________________________________________</w:t>
      </w:r>
    </w:p>
    <w:p/>
    <w:p>
      <w:r>
        <w:rPr>
          <w:b/>
          <w:sz w:val="20"/>
        </w:rPr>
        <w:t>Motivul transferului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Anexez următoarele documente justificative :</w:t>
      </w:r>
    </w:p>
    <w:p>
      <w:r>
        <w:rPr>
          <w:b w:val="0"/>
          <w:sz w:val="20"/>
        </w:rPr>
        <w:t>1. Copie act de identitate</w:t>
      </w:r>
    </w:p>
    <w:p>
      <w:r>
        <w:rPr>
          <w:b w:val="0"/>
          <w:sz w:val="20"/>
        </w:rPr>
        <w:t>2. Adeverință de la unitatea școlară</w:t>
      </w:r>
    </w:p>
    <w:p>
      <w:r>
        <w:rPr>
          <w:b w:val="0"/>
          <w:sz w:val="20"/>
        </w:rPr>
        <w:t>3. Alte documente relevante : __________________________________</w:t>
      </w:r>
    </w:p>
    <w:p/>
    <w:p>
      <w:r>
        <w:rPr>
          <w:b w:val="0"/>
          <w:sz w:val="20"/>
        </w:rPr>
        <w:t>Declar pe propria răspundere că datele furnizate sunt corecte și complete și că îndeplinesc condițiile legale pentru transfer.</w:t>
      </w:r>
    </w:p>
    <w:p/>
    <w:p/>
    <w:p>
      <w:r>
        <w:rPr>
          <w:b w:val="0"/>
          <w:sz w:val="20"/>
        </w:rPr>
        <w:t>Locul,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unitate școlară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https://cerere-directa.com/cerere-de-transfer-de-la-o-clasa-la-alta/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de-transfer-de-la-o-clasa-la-alta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