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OFERTĂ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Adresa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Denumire / Nume și prenume : ___________________________________________</w:t>
      </w:r>
    </w:p>
    <w:p>
      <w:r>
        <w:rPr>
          <w:b w:val="0"/>
          <w:sz w:val="20"/>
        </w:rPr>
        <w:t>Cod Unic de Înregistrare (CUI/CNP) : ____________________________________</w:t>
      </w:r>
    </w:p>
    <w:p>
      <w:r>
        <w:rPr>
          <w:b w:val="0"/>
          <w:sz w:val="20"/>
        </w:rPr>
        <w:t>Adresa sediului / domiciliului : _________________________________________</w:t>
      </w:r>
    </w:p>
    <w:p>
      <w:r>
        <w:rPr>
          <w:b w:val="0"/>
          <w:sz w:val="20"/>
        </w:rPr>
        <w:t>Telefon / Fax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Obiectul cererii de ofertă :</w:t>
      </w:r>
    </w:p>
    <w:p>
      <w:r>
        <w:rPr>
          <w:b w:val="0"/>
          <w:sz w:val="20"/>
        </w:rPr>
        <w:t>Solicităm transmiterea unei oferte pentru următoarele produse/servicii: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Nr.</w:t>
            </w:r>
          </w:p>
        </w:tc>
        <w:tc>
          <w:tcPr>
            <w:tcW w:type="dxa" w:w="2493"/>
          </w:tcPr>
          <w:p>
            <w:r>
              <w:t>Denumirea produsului/serviciului</w:t>
            </w:r>
          </w:p>
        </w:tc>
        <w:tc>
          <w:tcPr>
            <w:tcW w:type="dxa" w:w="2493"/>
          </w:tcPr>
          <w:p>
            <w:r>
              <w:t>Cantitatea</w:t>
            </w:r>
          </w:p>
        </w:tc>
        <w:tc>
          <w:tcPr>
            <w:tcW w:type="dxa" w:w="2493"/>
          </w:tcPr>
          <w:p>
            <w:r>
              <w:t>Observații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Termen de livrare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Valabilitate ofertă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Condiții de plată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Alte mențiuni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furnizor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https://cerere-directa.com/cerere-de-oferta-model/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oferta-mode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