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ÎNVOIRE</w:t>
      </w:r>
    </w:p>
    <w:p/>
    <w:p/>
    <w:p>
      <w:r>
        <w:rPr>
          <w:b w:val="0"/>
          <w:sz w:val="20"/>
        </w:rPr>
        <w:t>Domnului/Doamnei Director/Directoare al(ă) Școlii ______________________________________________________</w:t>
      </w:r>
    </w:p>
    <w:p/>
    <w:p>
      <w:r>
        <w:rPr>
          <w:b w:val="0"/>
          <w:sz w:val="20"/>
        </w:rPr>
        <w:t>Subsemnatul(a), domnul/doamna _______________________________________________________________, profesor/învățător la clasa ________________, vă adresez prezenta cerere pentru următoarele:</w:t>
      </w:r>
    </w:p>
    <w:p/>
    <w:p>
      <w:r>
        <w:rPr>
          <w:b/>
          <w:sz w:val="20"/>
        </w:rPr>
        <w:t>Motivul învoirii :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/>
    <w:p>
      <w:r>
        <w:rPr>
          <w:b/>
          <w:sz w:val="20"/>
        </w:rPr>
        <w:t>Perioada pentru care se solicită învoirea :</w:t>
      </w:r>
    </w:p>
    <w:p>
      <w:r>
        <w:rPr>
          <w:b w:val="0"/>
          <w:sz w:val="20"/>
        </w:rPr>
        <w:t>de la data _______________ până la data _______________ inclusiv.</w:t>
      </w:r>
    </w:p>
    <w:p/>
    <w:p>
      <w:r>
        <w:rPr>
          <w:b/>
          <w:sz w:val="20"/>
        </w:rPr>
        <w:t>Precizări suplimentare :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/>
    <w:p/>
    <w:p>
      <w:r>
        <w:rPr>
          <w:b w:val="0"/>
          <w:sz w:val="20"/>
        </w:rPr>
        <w:t>Vă rog să aprobați această cerere.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https://cerere-directa.com/cerere-de-invoire-profesor/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de-invoire-profesor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