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ELIBERARE</w:t>
      </w:r>
    </w:p>
    <w:p/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Primăria Comunei/ Orașului _________________________________</w:t>
      </w:r>
    </w:p>
    <w:p>
      <w:r>
        <w:rPr>
          <w:b w:val="0"/>
          <w:sz w:val="20"/>
        </w:rPr>
        <w:t>Serviciul Public Comunitar Local de Evidență a Persoanelor _________________________________</w:t>
      </w:r>
    </w:p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 : __________________________________________________________</w:t>
      </w:r>
    </w:p>
    <w:p>
      <w:r>
        <w:rPr>
          <w:b w:val="0"/>
          <w:sz w:val="20"/>
        </w:rPr>
        <w:t>CNP : 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</w:t>
      </w:r>
    </w:p>
    <w:p>
      <w:r>
        <w:rPr>
          <w:b w:val="0"/>
          <w:sz w:val="20"/>
        </w:rPr>
        <w:t>Buletin/CI seria _______ nr. __________ eliberat de _________________________ la data de ______________</w:t>
      </w:r>
    </w:p>
    <w:p/>
    <w:p>
      <w:r>
        <w:rPr>
          <w:b/>
          <w:sz w:val="20"/>
        </w:rPr>
        <w:t>Solicit eliberarea următorului document:</w:t>
      </w:r>
    </w:p>
    <w:p>
      <w:r>
        <w:rPr>
          <w:b w:val="0"/>
          <w:sz w:val="20"/>
        </w:rPr>
        <w:t>● Carte de identitate / Buletin de identitate</w:t>
      </w:r>
    </w:p>
    <w:p>
      <w:r>
        <w:rPr>
          <w:b w:val="0"/>
          <w:sz w:val="20"/>
        </w:rPr>
        <w:t>● Pașaport simplu electronic / simplu temporar</w:t>
      </w:r>
    </w:p>
    <w:p>
      <w:r>
        <w:rPr>
          <w:b w:val="0"/>
          <w:sz w:val="20"/>
        </w:rPr>
        <w:t>● Certificat de naștere / căsătorie / deces</w:t>
      </w:r>
    </w:p>
    <w:p>
      <w:r>
        <w:rPr>
          <w:b w:val="0"/>
          <w:sz w:val="20"/>
        </w:rPr>
        <w:t>● Adeverință de domiciliu / reședință</w:t>
      </w:r>
    </w:p>
    <w:p>
      <w:r>
        <w:rPr>
          <w:b w:val="0"/>
          <w:sz w:val="20"/>
        </w:rPr>
        <w:t>● Altele (specificați): __________________________________________________________</w:t>
      </w:r>
    </w:p>
    <w:p/>
    <w:p>
      <w:r>
        <w:rPr>
          <w:b/>
          <w:sz w:val="20"/>
        </w:rPr>
        <w:t>Motivul solicitării: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/>
          <w:sz w:val="20"/>
        </w:rPr>
        <w:t>Declar pe propria răspundere că informațiile furnizate sunt adevărate și complete. Înțeleg că furnizarea de date false atrage răspunderea conform legislației în vigoare.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/>
    <w:p/>
    <w:p/>
    <w:p>
      <w:r>
        <w:rPr>
          <w:b/>
          <w:sz w:val="20"/>
        </w:rPr>
        <w:t>Rezoluția primăriei / serviciului de evidență a persoanelor: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/>
    <w:p/>
    <w:p/>
    <w:p>
      <w:r>
        <w:rPr>
          <w:b/>
          <w:sz w:val="20"/>
        </w:rPr>
        <w:t>Semnătura și ștampila funcționarului</w:t>
      </w:r>
    </w:p>
    <w:p>
      <w:r>
        <w:rPr>
          <w:b w:val="0"/>
          <w:sz w:val="20"/>
        </w:rPr>
        <w:t>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https://cerere-directa.com/cerere-de-eliberare/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cerere-de-eliberare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