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ANGAJARE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Departamentului Resurse Umane / Angajatorului</w:t>
      </w:r>
    </w:p>
    <w:p>
      <w:r>
        <w:rPr>
          <w:b w:val="0"/>
          <w:sz w:val="20"/>
        </w:rPr>
        <w:t>_____________________________________________ (numele companiei)</w:t>
      </w:r>
    </w:p>
    <w:p/>
    <w:p/>
    <w:p>
      <w:r>
        <w:rPr>
          <w:b/>
          <w:sz w:val="20"/>
        </w:rPr>
        <w:t>Subiect: Cerere pentru angajare</w:t>
      </w:r>
    </w:p>
    <w:p/>
    <w:p>
      <w:r>
        <w:rPr>
          <w:b w:val="0"/>
          <w:sz w:val="20"/>
        </w:rPr>
        <w:t>Subsemnatul/a, _________________________________, cu domiciliul în _________________________________, posesor/posesoare al/a CI seria ______ nr. __________, CNP ____________________, vă adresez respectuos prezenta cerere pentru angajare în cadrul companiei dumneavoastră, pe postul de _________________________________, conform anunțului publicat / în baza recomandării.</w:t>
      </w:r>
    </w:p>
    <w:p/>
    <w:p/>
    <w:p>
      <w:r>
        <w:rPr>
          <w:b w:val="0"/>
          <w:sz w:val="20"/>
        </w:rPr>
        <w:t>Menționez că dețin calificările și experiența necesare pentru îndeplinirea atribuțiilor specifice acestui post și sunt dispus/ă să particip la procesul de selecție conform procedurilor interne.</w:t>
      </w:r>
    </w:p>
    <w:p/>
    <w:p/>
    <w:p>
      <w:r>
        <w:rPr>
          <w:b w:val="0"/>
          <w:sz w:val="20"/>
        </w:rPr>
        <w:t>Vă rog să analizați cererea mea și să mă contactați pentru un eventual interviu.</w:t>
      </w:r>
    </w:p>
    <w:p/>
    <w:p/>
    <w:p>
      <w:r>
        <w:rPr>
          <w:b/>
          <w:sz w:val="20"/>
        </w:rPr>
        <w:t>Date de contact:</w:t>
      </w:r>
    </w:p>
    <w:p>
      <w:r>
        <w:rPr>
          <w:b w:val="0"/>
          <w:sz w:val="20"/>
        </w:rPr>
        <w:t>Telefon: ________________________________</w:t>
      </w:r>
    </w:p>
    <w:p>
      <w:r>
        <w:rPr>
          <w:b w:val="0"/>
          <w:sz w:val="20"/>
        </w:rPr>
        <w:t>E-mail: ________________________________</w:t>
      </w:r>
    </w:p>
    <w:p/>
    <w:p/>
    <w:p>
      <w:r>
        <w:rPr>
          <w:b w:val="0"/>
          <w:sz w:val="20"/>
        </w:rPr>
        <w:t>Vă mulțumesc anticipat pentru timpul acordat și pentru oportunitatea oferită.</w:t>
      </w:r>
    </w:p>
    <w:p/>
    <w:p/>
    <w:p/>
    <w:p>
      <w:r>
        <w:rPr>
          <w:b w:val="0"/>
          <w:sz w:val="20"/>
        </w:rPr>
        <w:t>Data: ___________________________</w:t>
      </w:r>
    </w:p>
    <w:p>
      <w:r>
        <w:rPr>
          <w:b w:val="0"/>
          <w:sz w:val="20"/>
        </w:rPr>
        <w:t>Semnătura: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https://cerere-directa.com/cerere-de-angajare/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angajar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