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NUMIRE A CURATORULUI</w:t>
      </w:r>
    </w:p>
    <w:p/>
    <w:p/>
    <w:p>
      <w:r>
        <w:rPr>
          <w:b w:val="0"/>
          <w:sz w:val="20"/>
        </w:rPr>
        <w:t>Către Judecătoria _______________________________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În calitate de : _______________________________ (ex: rudă, tutore, reprezentant legal)</w:t>
      </w:r>
    </w:p>
    <w:p/>
    <w:p>
      <w:r>
        <w:rPr>
          <w:b/>
          <w:sz w:val="20"/>
        </w:rPr>
        <w:t>Solicit numirea curatorului pentru persoana :</w:t>
      </w:r>
    </w:p>
    <w:p>
      <w:r>
        <w:rPr>
          <w:b w:val="0"/>
          <w:sz w:val="20"/>
        </w:rPr>
        <w:t>Nume și prenume : 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Starea de sănătate : ______________________________________________________</w:t>
      </w:r>
    </w:p>
    <w:p/>
    <w:p>
      <w:r>
        <w:rPr>
          <w:b/>
          <w:sz w:val="20"/>
        </w:rPr>
        <w:t>Motivele pentru care solicit numirea curatorului sunt următoarele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În temeiul Art. 124 și următoarele din Codul Civil, solicit :</w:t>
      </w:r>
    </w:p>
    <w:p>
      <w:r>
        <w:rPr>
          <w:b w:val="0"/>
          <w:sz w:val="20"/>
        </w:rPr>
        <w:t>1. Numirea ca și curator al persoanei mai sus menționate a :</w:t>
      </w:r>
    </w:p>
    <w:p>
      <w:r>
        <w:rPr>
          <w:b w:val="0"/>
          <w:sz w:val="20"/>
        </w:rPr>
        <w:t>Nume și prenume : 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/>
    <w:p>
      <w:r>
        <w:rPr>
          <w:b w:val="0"/>
          <w:sz w:val="20"/>
        </w:rPr>
        <w:t>2. Stabilirea atribuțiilor și limitelor exercitării curatelor de către curator conform legii.</w:t>
      </w:r>
    </w:p>
    <w:p/>
    <w:p>
      <w:r>
        <w:rPr>
          <w:b w:val="0"/>
          <w:sz w:val="20"/>
        </w:rPr>
        <w:t>Anexez documentele doveditoare privind starea de sănătate și relația cu persoana protejată.</w:t>
      </w:r>
    </w:p>
    <w:p/>
    <w:p>
      <w:r>
        <w:rPr>
          <w:b w:val="0"/>
          <w:sz w:val="20"/>
        </w:rPr>
        <w:t>Locul, Data : ____________________________________________________________</w:t>
      </w:r>
    </w:p>
    <w:p/>
    <w:p/>
    <w:p>
      <w:r>
        <w:rPr>
          <w:b w:val="0"/>
          <w:sz w:val="20"/>
        </w:rPr>
        <w:t>Semnătura reclamantului : _________________________________________________</w:t>
      </w:r>
    </w:p>
    <w:p/>
    <w:p/>
    <w:p/>
    <w:p>
      <w:r>
        <w:rPr>
          <w:b w:val="0"/>
          <w:sz w:val="20"/>
        </w:rPr>
        <w:t>Semnătura avocatului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Curator propus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  <w:br/>
              <w:t>Nume: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  <w:br/>
              <w:t>Nume: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https://cerere-directa.com/cerere-curatela-model/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curatela-mode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