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COMPENSARE ÎN BANI A CONCEDIULUI DE ODIHNĂ NEEFECTUAT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Funcția : _________________________________________________________</w:t>
      </w:r>
    </w:p>
    <w:p>
      <w:r>
        <w:rPr>
          <w:b w:val="0"/>
          <w:sz w:val="20"/>
        </w:rPr>
        <w:t>Departamentul/Compartimentul : 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Număr contract individual de muncă : ______________________________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 (numele angajatorului/denumirea societății)</w:t>
      </w:r>
    </w:p>
    <w:p>
      <w:r>
        <w:rPr>
          <w:b w:val="0"/>
          <w:sz w:val="20"/>
        </w:rPr>
        <w:t>Adresa sediului : _________________________________________________</w:t>
      </w:r>
    </w:p>
    <w:p/>
    <w:p>
      <w:r>
        <w:rPr>
          <w:b/>
          <w:sz w:val="20"/>
        </w:rPr>
        <w:t>Subiect:</w:t>
      </w:r>
    </w:p>
    <w:p>
      <w:r>
        <w:rPr>
          <w:b w:val="0"/>
          <w:sz w:val="20"/>
        </w:rPr>
        <w:t>În conformitate cu prevederile art. 145 alin. (1) din Codul Muncii, vă solicit compensarea în bani a concediului de odihnă neefectuat aferent perioadei lucrate la societatea dumneavoastră.</w:t>
      </w:r>
    </w:p>
    <w:p/>
    <w:p>
      <w:r>
        <w:rPr>
          <w:b/>
          <w:sz w:val="20"/>
        </w:rPr>
        <w:t>Date privind concediul de odihnă neefectuat :</w:t>
      </w:r>
    </w:p>
    <w:p>
      <w:r>
        <w:rPr>
          <w:b w:val="0"/>
          <w:sz w:val="20"/>
        </w:rPr>
        <w:t>Perioada concediului neefectuat : __________________________________</w:t>
      </w:r>
    </w:p>
    <w:p>
      <w:r>
        <w:rPr>
          <w:b w:val="0"/>
          <w:sz w:val="20"/>
        </w:rPr>
        <w:t>Numărul de zile de concediu neefectuat : ____________________________</w:t>
      </w:r>
    </w:p>
    <w:p>
      <w:r>
        <w:rPr>
          <w:b w:val="0"/>
          <w:sz w:val="20"/>
        </w:rPr>
        <w:t>Motivele neefectuării concediului : _________________________________</w:t>
      </w:r>
    </w:p>
    <w:p/>
    <w:p>
      <w:r>
        <w:rPr>
          <w:b w:val="0"/>
          <w:sz w:val="20"/>
        </w:rPr>
        <w:t>Declar pe propria răspundere că nu am beneficiat de concediul de odihnă aferent perioadei menționate și solicit plata compensației în bani.</w:t>
      </w:r>
    </w:p>
    <w:p/>
    <w:p/>
    <w:p>
      <w:r>
        <w:rPr>
          <w:b w:val="0"/>
          <w:sz w:val="20"/>
        </w:rPr>
        <w:t>Locul : ______________________________________    Data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https://cerere-directa.com/cerere-compensarea-in-bani-a-concediului-de-odihna-neefectuat/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compensarea-in-bani-a-concediului-de-odihna-neefectuat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