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ASFALTAREA STRĂZII</w:t>
      </w:r>
    </w:p>
    <w:p/>
    <w:p/>
    <w:p>
      <w:r>
        <w:rPr>
          <w:b/>
          <w:sz w:val="20"/>
        </w:rPr>
        <w:t>Date solicitant:</w:t>
      </w:r>
    </w:p>
    <w:p>
      <w:r>
        <w:rPr>
          <w:b w:val="0"/>
          <w:sz w:val="20"/>
        </w:rPr>
        <w:t>Numele și prenumele/Reprezentant legal : _______________________________________</w:t>
      </w:r>
    </w:p>
    <w:p>
      <w:r>
        <w:rPr>
          <w:b w:val="0"/>
          <w:sz w:val="20"/>
        </w:rPr>
        <w:t>Adresa completă : ____________________________________________________________</w:t>
      </w:r>
    </w:p>
    <w:p>
      <w:r>
        <w:rPr>
          <w:b w:val="0"/>
          <w:sz w:val="20"/>
        </w:rPr>
        <w:t>Telefon : ___________________________</w:t>
      </w:r>
    </w:p>
    <w:p>
      <w:r>
        <w:rPr>
          <w:b w:val="0"/>
          <w:sz w:val="20"/>
        </w:rPr>
        <w:t>Email : _____________________________</w:t>
      </w:r>
    </w:p>
    <w:p/>
    <w:p>
      <w:r>
        <w:rPr>
          <w:b/>
          <w:sz w:val="20"/>
        </w:rPr>
        <w:t>Datele străzii pentru asfaltare:</w:t>
      </w:r>
    </w:p>
    <w:p>
      <w:r>
        <w:rPr>
          <w:b w:val="0"/>
          <w:sz w:val="20"/>
        </w:rPr>
        <w:t>Numele străzii : _____________________________________________________________</w:t>
      </w:r>
    </w:p>
    <w:p>
      <w:r>
        <w:rPr>
          <w:b w:val="0"/>
          <w:sz w:val="20"/>
        </w:rPr>
        <w:t>Sector/Cartier : _____________________________________________________________</w:t>
      </w:r>
    </w:p>
    <w:p>
      <w:r>
        <w:rPr>
          <w:b w:val="0"/>
          <w:sz w:val="20"/>
        </w:rPr>
        <w:t>Număr imobile aferente străzii : ___________________________</w:t>
      </w:r>
    </w:p>
    <w:p/>
    <w:p>
      <w:r>
        <w:rPr>
          <w:b/>
          <w:sz w:val="20"/>
        </w:rPr>
        <w:t>Motivarea cererii:</w:t>
      </w:r>
    </w:p>
    <w:p>
      <w:r>
        <w:rPr>
          <w:b w:val="0"/>
          <w:sz w:val="20"/>
        </w:rPr>
        <w:t>Subsemnatul/a solicit asfaltarea străzii menționate mai sus, având în vedere starea actuală a părții carosabile,</w:t>
      </w:r>
    </w:p>
    <w:p>
      <w:r>
        <w:rPr>
          <w:b w:val="0"/>
          <w:sz w:val="20"/>
        </w:rPr>
        <w:t>care prezintă deteriorări ce pun în pericol siguranța participanților la trafic și afectează accesibilitatea locuințelor.</w:t>
      </w:r>
    </w:p>
    <w:p>
      <w:r>
        <w:rPr>
          <w:b w:val="0"/>
          <w:sz w:val="20"/>
        </w:rPr>
        <w:t>Această asfaltare este necesară pentru a asigura condiții optime de circulație și pentru a preveni deteriorarea suplimentară.</w:t>
      </w:r>
    </w:p>
    <w:p/>
    <w:p>
      <w:r>
        <w:rPr>
          <w:b/>
          <w:sz w:val="20"/>
        </w:rPr>
        <w:t>Angajamentul solicitantului:</w:t>
      </w:r>
    </w:p>
    <w:p>
      <w:r>
        <w:rPr>
          <w:b w:val="0"/>
          <w:sz w:val="20"/>
        </w:rPr>
        <w:t>Mă angajez să respect condițiile și termenele stabilite de autoritățile competente în procesul de asfaltare și să colaborez pe tot parcursul derulării lucrărilor.</w:t>
      </w:r>
    </w:p>
    <w:p/>
    <w:p>
      <w:r>
        <w:rPr>
          <w:b/>
          <w:sz w:val="20"/>
        </w:rPr>
        <w:t>Documente anexate:</w:t>
      </w:r>
    </w:p>
    <w:p>
      <w:r>
        <w:rPr>
          <w:b w:val="0"/>
          <w:sz w:val="20"/>
        </w:rPr>
        <w:t>1. Copie act de identitate / certificat de înregistrare (pentru persoane juridice)</w:t>
      </w:r>
    </w:p>
    <w:p>
      <w:r>
        <w:rPr>
          <w:b w:val="0"/>
          <w:sz w:val="20"/>
        </w:rPr>
        <w:t>2. Plan cadastral / schiță stradă (dacă este cazul)</w:t>
      </w:r>
    </w:p>
    <w:p>
      <w:r>
        <w:rPr>
          <w:b w:val="0"/>
          <w:sz w:val="20"/>
        </w:rPr>
        <w:t>3. Alte documente relevante ____________________________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https://cerere-directa.com/cerere-asfaltare-strada/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asfaltare-strada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