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ACORD VÂNZARE PRIMA CASĂ</w:t>
      </w:r>
    </w:p>
    <w:p/>
    <w:p/>
    <w:p>
      <w:pPr>
        <w:jc w:val="center"/>
      </w:pPr>
      <w:r>
        <w:rPr>
          <w:b/>
          <w:sz w:val="20"/>
        </w:rPr>
        <w:t>Ministerul Finanțelor Publice</w:t>
      </w:r>
    </w:p>
    <w:p>
      <w:pPr>
        <w:jc w:val="center"/>
      </w:pPr>
      <w:r>
        <w:rPr>
          <w:b/>
          <w:sz w:val="20"/>
        </w:rPr>
        <w:t>Direcția de Finanțare și Garanții</w:t>
      </w:r>
    </w:p>
    <w:p/>
    <w:p/>
    <w:p/>
    <w:p>
      <w:r>
        <w:rPr>
          <w:b/>
          <w:sz w:val="20"/>
        </w:rPr>
        <w:t>Date solicitant:</w:t>
      </w:r>
    </w:p>
    <w:p>
      <w:r>
        <w:rPr>
          <w:b w:val="0"/>
          <w:sz w:val="20"/>
        </w:rPr>
        <w:t>Numele și prenumele: ________________________________________________</w:t>
      </w:r>
    </w:p>
    <w:p>
      <w:r>
        <w:rPr>
          <w:b w:val="0"/>
          <w:sz w:val="20"/>
        </w:rPr>
        <w:t>CNP: _______________________________________________________________</w:t>
      </w:r>
    </w:p>
    <w:p>
      <w:r>
        <w:rPr>
          <w:b w:val="0"/>
          <w:sz w:val="20"/>
        </w:rPr>
        <w:t>Adresa domiciliu: ___________________________________________________</w:t>
      </w:r>
    </w:p>
    <w:p>
      <w:r>
        <w:rPr>
          <w:b w:val="0"/>
          <w:sz w:val="20"/>
        </w:rPr>
        <w:t>Telefon: ____________________________________________________________</w:t>
      </w:r>
    </w:p>
    <w:p/>
    <w:p>
      <w:r>
        <w:rPr>
          <w:b/>
          <w:sz w:val="20"/>
        </w:rPr>
        <w:t>Date despre imobilul destinat achiziției:</w:t>
      </w:r>
    </w:p>
    <w:p>
      <w:r>
        <w:rPr>
          <w:b w:val="0"/>
          <w:sz w:val="20"/>
        </w:rPr>
        <w:t>Adresa imobilului: _________________________________________________</w:t>
      </w:r>
    </w:p>
    <w:p>
      <w:r>
        <w:rPr>
          <w:b w:val="0"/>
          <w:sz w:val="20"/>
        </w:rPr>
        <w:t>Tip imobil: _________________________________________________________</w:t>
      </w:r>
    </w:p>
    <w:p>
      <w:r>
        <w:rPr>
          <w:b w:val="0"/>
          <w:sz w:val="20"/>
        </w:rPr>
        <w:t>Suprafață utilă (mp): _______________________________________________</w:t>
      </w:r>
    </w:p>
    <w:p>
      <w:r>
        <w:rPr>
          <w:b w:val="0"/>
          <w:sz w:val="20"/>
        </w:rPr>
        <w:t>Prețul de achiziție: ________________________________________________ LEI</w:t>
      </w:r>
    </w:p>
    <w:p/>
    <w:p>
      <w:r>
        <w:rPr>
          <w:b/>
          <w:sz w:val="20"/>
        </w:rPr>
        <w:t>Destinația creditului:</w:t>
      </w:r>
    </w:p>
    <w:p>
      <w:r>
        <w:rPr>
          <w:b w:val="0"/>
          <w:sz w:val="20"/>
        </w:rPr>
        <w:t>Achiziție locuință prin Programul Prima Casă conform prevederilor legale în vigoare.</w:t>
      </w:r>
    </w:p>
    <w:p/>
    <w:p>
      <w:pPr>
        <w:jc w:val="center"/>
      </w:pPr>
      <w:r>
        <w:rPr>
          <w:b/>
          <w:sz w:val="20"/>
        </w:rPr>
        <w:t>DECLARAȚII</w:t>
      </w:r>
    </w:p>
    <w:p/>
    <w:p>
      <w:r>
        <w:rPr>
          <w:b/>
          <w:sz w:val="20"/>
        </w:rPr>
        <w:t>Subsemnatul/a declar pe propria răspundere următoarele:</w:t>
      </w:r>
    </w:p>
    <w:p>
      <w:r>
        <w:rPr>
          <w:b w:val="0"/>
          <w:sz w:val="20"/>
        </w:rPr>
        <w:t>1. Informațiile furnizate în această cerere sunt complete și corecte.</w:t>
      </w:r>
    </w:p>
    <w:p>
      <w:r>
        <w:rPr>
          <w:b w:val="0"/>
          <w:sz w:val="20"/>
        </w:rPr>
        <w:t>2. Sunt de acord ca Ministerul Finanțelor Publice să verifice veridicitatea datelor furnizate.</w:t>
      </w:r>
    </w:p>
    <w:p>
      <w:r>
        <w:rPr>
          <w:b w:val="0"/>
          <w:sz w:val="20"/>
        </w:rPr>
        <w:t>3. Nu am beneficiat anterior de un credit prin Programul Prima Casă.</w:t>
      </w:r>
    </w:p>
    <w:p>
      <w:r>
        <w:rPr>
          <w:b w:val="0"/>
          <w:sz w:val="20"/>
        </w:rPr>
        <w:t>4. Nu dețin alte locuințe în proprietate personală.</w:t>
      </w:r>
    </w:p>
    <w:p/>
    <w:p>
      <w:r>
        <w:rPr>
          <w:b w:val="0"/>
          <w:sz w:val="20"/>
        </w:rPr>
        <w:t>În temeiul prevederilor legale aplicabile, solicit acordul Ministerului Finanțelor Publice pentru vânzarea imobilului destinat achiziției prin Programul Prima Casă.</w:t>
      </w:r>
    </w:p>
    <w:p/>
    <w:p/>
    <w:p>
      <w:r>
        <w:rPr>
          <w:b w:val="0"/>
          <w:sz w:val="20"/>
        </w:rPr>
        <w:t>Locul: ________________________       Data: 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Pentru uzul Ministerului Finanțelor Publice:</w:t>
      </w:r>
    </w:p>
    <w:p>
      <w:r>
        <w:rPr>
          <w:b w:val="0"/>
          <w:sz w:val="20"/>
        </w:rPr>
        <w:t>Data primirii cererii: __________________________</w:t>
      </w:r>
    </w:p>
    <w:p>
      <w:r>
        <w:rPr>
          <w:b w:val="0"/>
          <w:sz w:val="20"/>
        </w:rPr>
        <w:t>Numărul de înregistrare: _______________________</w:t>
      </w:r>
    </w:p>
    <w:p>
      <w:r>
        <w:rPr>
          <w:b w:val="0"/>
          <w:sz w:val="20"/>
        </w:rPr>
        <w:t>Semnătura și ștampila funcționarului: __________________________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https://cerere-directa.com/cerere-acord-vanzare-prima-casa-ministerul-finantelor/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acord-vanzare-prima-casa-ministerul-finantelor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